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-1517-</w:t>
      </w:r>
      <w:r>
        <w:rPr>
          <w:rFonts w:ascii="Times New Roman" w:eastAsia="Times New Roman" w:hAnsi="Times New Roman" w:cs="Times New Roman"/>
          <w:sz w:val="25"/>
          <w:szCs w:val="25"/>
        </w:rPr>
        <w:t>2614/2025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86MS0069-01-2025-005654-52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30 июля 2025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 14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403, 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Никитина Дмитрия Владимировича,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05.03.2025 года по телекоммуникационным каналам связи Никитин Д.В.,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 подраздел 1.2 с типом «Исходная»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2024 год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застрахованных лица (обращение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101-25-002-0152-3851</w:t>
      </w:r>
      <w:r>
        <w:rPr>
          <w:rFonts w:ascii="Times New Roman" w:eastAsia="Times New Roman" w:hAnsi="Times New Roman" w:cs="Times New Roman"/>
          <w:sz w:val="25"/>
          <w:szCs w:val="25"/>
        </w:rPr>
        <w:t>). В соответствии с вышеназванной нормой данные сведения должны быть представлена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Никитин Д.В.,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Никитина Д.В. 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Никитина Д.В.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01622/2025 от 30.06.2025г.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06.03.2025г.;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ст. 4.4. п. 5 КоАП РФ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Никитина Д.В.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Никитина Дмитрия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Ханты-Мансийскому автономному округу - Югре г. л/с 04874Ф87010, 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Кор. Счет)- N </w:t>
      </w:r>
      <w:r>
        <w:rPr>
          <w:rFonts w:ascii="Times New Roman" w:eastAsia="Times New Roman" w:hAnsi="Times New Roman" w:cs="Times New Roman"/>
          <w:sz w:val="25"/>
          <w:szCs w:val="25"/>
        </w:rPr>
        <w:t>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>, ИНН 8601002078 КПП 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БИК ТОФК 007162163 ОКТМО 71871000 (город Сургут), 71826000 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р-н), Счет получателя платежа (номер казначейского счета, Р/счет)-03100643000000018700, КБК- 79711601230060001140, УИН 79702700000000304343 - уплата штрафа по административному правонарушению, предусмотренному ст. 15.33.2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101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 мирового судьи судебного участка № 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30.07.2025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5-1517-2614/2025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